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"Amount of air breathed in and out per breath."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have thick muscular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process that increases the blood flow to active areas during exercise by diverting blood away from inactive areas achieved by vasodilation and vasoconstriction"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Pigment that makes red blood cells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 of heart rate x stroke volume (measured in Litres per min)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component of blood is the first line of defence for repairing an open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chemicals from white blood cells are used to destroy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stops back flow between the atria and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platelets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hormone is released to increase your heart rate before exercise has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divides the heart into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chambers does the heart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Cardiorespiratory System</dc:title>
  <dcterms:created xsi:type="dcterms:W3CDTF">2021-10-11T02:55:30Z</dcterms:created>
  <dcterms:modified xsi:type="dcterms:W3CDTF">2021-10-11T02:55:30Z</dcterms:modified>
</cp:coreProperties>
</file>