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Cardiorespiratory System</w:t>
      </w:r>
    </w:p>
    <w:p>
      <w:pPr>
        <w:pStyle w:val="Questions"/>
      </w:pPr>
      <w:r>
        <w:t xml:space="preserve">1. RTAOA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LCINETRSEV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NEVA VCAA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NCRROAOY TAERRSEI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DOOLB LSSESEV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RTEHA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MUITAR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LPSIIECALAR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ONFISFDIU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UANPMOYRL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ISSETMYC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RTHEA TEAB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LODBO SEUPRESR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EVSIN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AIERETSR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aorta    </w:t>
      </w:r>
      <w:r>
        <w:t xml:space="preserve">   ventricles    </w:t>
      </w:r>
      <w:r>
        <w:t xml:space="preserve">   vena cava    </w:t>
      </w:r>
      <w:r>
        <w:t xml:space="preserve">   coronary arteries    </w:t>
      </w:r>
      <w:r>
        <w:t xml:space="preserve">   blood vessels     </w:t>
      </w:r>
      <w:r>
        <w:t xml:space="preserve">   heart    </w:t>
      </w:r>
      <w:r>
        <w:t xml:space="preserve">   atrium    </w:t>
      </w:r>
      <w:r>
        <w:t xml:space="preserve">   capillaries    </w:t>
      </w:r>
      <w:r>
        <w:t xml:space="preserve">   diffusion    </w:t>
      </w:r>
      <w:r>
        <w:t xml:space="preserve">   pulmonary    </w:t>
      </w:r>
      <w:r>
        <w:t xml:space="preserve">   systemic    </w:t>
      </w:r>
      <w:r>
        <w:t xml:space="preserve">   heart beat    </w:t>
      </w:r>
      <w:r>
        <w:t xml:space="preserve">   blood pressure    </w:t>
      </w:r>
      <w:r>
        <w:t xml:space="preserve">   veins    </w:t>
      </w:r>
      <w:r>
        <w:t xml:space="preserve">   arteries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Cardiorespiratory System</dc:title>
  <dcterms:created xsi:type="dcterms:W3CDTF">2021-10-11T02:54:28Z</dcterms:created>
  <dcterms:modified xsi:type="dcterms:W3CDTF">2021-10-11T02:54:28Z</dcterms:modified>
</cp:coreProperties>
</file>