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Cardio-respiratory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microscopic vessel that are one cell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releasing energy from glucose, using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vessel carrying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protein in the blood that transports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times the heart beats per minute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releasing energy from glucose,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blood cell that destroys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veins shrink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of organs and vessels that gets oxygenated blood to the body tissues and removes waste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vessel taking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air inspired and expired with each normal breath at rest during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vein bringing deoxygenated blood into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Cardio-respiratory system</dc:title>
  <dcterms:created xsi:type="dcterms:W3CDTF">2021-10-11T02:55:45Z</dcterms:created>
  <dcterms:modified xsi:type="dcterms:W3CDTF">2021-10-11T02:55:45Z</dcterms:modified>
</cp:coreProperties>
</file>