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Cardiorespiratory system starter activity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heart gets ............ when we exercise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lungs do we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chambers does the heart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system is mainly focused on breathing?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gas does the blood carry round the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moves up when we breath?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does gas exchange take place?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are the two lower chambers of the heart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part of the respiratory system is behind the nose?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body system is focused mainly on the heart?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waste product when we breath 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muscle helps us breath?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are the two top chambers of the heart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another name for the windpipe?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Cardiorespiratory system starter activity </dc:title>
  <dcterms:created xsi:type="dcterms:W3CDTF">2021-10-11T02:54:34Z</dcterms:created>
  <dcterms:modified xsi:type="dcterms:W3CDTF">2021-10-11T02:54:34Z</dcterms:modified>
</cp:coreProperties>
</file>