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Cardiovascular/Lymphatic System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peyer patches    </w:t>
      </w:r>
      <w:r>
        <w:t xml:space="preserve">   thoracic duct    </w:t>
      </w:r>
      <w:r>
        <w:t xml:space="preserve">   spleen    </w:t>
      </w:r>
      <w:r>
        <w:t xml:space="preserve">   lymph    </w:t>
      </w:r>
      <w:r>
        <w:t xml:space="preserve">   Appendix    </w:t>
      </w:r>
      <w:r>
        <w:t xml:space="preserve">   vasodilator    </w:t>
      </w:r>
      <w:r>
        <w:t xml:space="preserve">   statins    </w:t>
      </w:r>
      <w:r>
        <w:t xml:space="preserve">   lidocaine    </w:t>
      </w:r>
      <w:r>
        <w:t xml:space="preserve">   digitalis    </w:t>
      </w:r>
      <w:r>
        <w:t xml:space="preserve">   diuretics    </w:t>
      </w:r>
      <w:r>
        <w:t xml:space="preserve">   embolectomy    </w:t>
      </w:r>
      <w:r>
        <w:t xml:space="preserve">   atherectomy    </w:t>
      </w:r>
      <w:r>
        <w:t xml:space="preserve">   ventriculography    </w:t>
      </w:r>
      <w:r>
        <w:t xml:space="preserve">   triglyceride    </w:t>
      </w:r>
      <w:r>
        <w:t xml:space="preserve">   homocysteine    </w:t>
      </w:r>
      <w:r>
        <w:t xml:space="preserve">   catheter    </w:t>
      </w:r>
      <w:r>
        <w:t xml:space="preserve">   vegetation    </w:t>
      </w:r>
      <w:r>
        <w:t xml:space="preserve">   hypertension    </w:t>
      </w:r>
      <w:r>
        <w:t xml:space="preserve">   hypotension    </w:t>
      </w:r>
      <w:r>
        <w:t xml:space="preserve">   edema    </w:t>
      </w:r>
      <w:r>
        <w:t xml:space="preserve">   palpation    </w:t>
      </w:r>
      <w:r>
        <w:t xml:space="preserve">   flutter    </w:t>
      </w:r>
      <w:r>
        <w:t xml:space="preserve">   bruit    </w:t>
      </w:r>
      <w:r>
        <w:t xml:space="preserve">   precordium    </w:t>
      </w:r>
      <w:r>
        <w:t xml:space="preserve">   cardiac output    </w:t>
      </w:r>
      <w:r>
        <w:t xml:space="preserve">   perfusion    </w:t>
      </w:r>
      <w:r>
        <w:t xml:space="preserve">   apical 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Cardiovascular/Lymphatic System Fun</dc:title>
  <dcterms:created xsi:type="dcterms:W3CDTF">2021-10-11T02:55:01Z</dcterms:created>
  <dcterms:modified xsi:type="dcterms:W3CDTF">2021-10-11T02:55:01Z</dcterms:modified>
</cp:coreProperties>
</file>