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valve prevents blood from flowing back into the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Cord like structure that attach the cusps of the heart valves to the papillary muscles in the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heart valves keep blood flowing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receives the impulse started by the SA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 concentration of ________ ions in the blood causes arrhythmia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blood pressure measured when the heart relaxes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endocardium contains the ________ and other parts of the cardiac electrical conduction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collection of veins carrying blood to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 valve is located between the left atrium and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Major artery located on the inner thigh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is the thickest layer of the heart and is made primarily of cardiac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bundle of his is located between the ______of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epicardium, which contains fat to cushion the heart, is the _______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carry the electrical impulse to the purkinje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 node is the primary ______of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pressure is greatest in the arteries when the ______ ventricles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 covers the heart and the large blood vessels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 node is located in the wall of the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</dc:title>
  <dcterms:created xsi:type="dcterms:W3CDTF">2021-10-11T02:54:58Z</dcterms:created>
  <dcterms:modified xsi:type="dcterms:W3CDTF">2021-10-11T02:54:58Z</dcterms:modified>
</cp:coreProperties>
</file>