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absence of all electrical activity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artery, recieves blood from left ventricle and carries blood to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describe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 rate less than 60bpm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of body tissue from lack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irregular or abnormal heart rhythm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heart rate more than 100 bpm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the cardiac muscle cells to contract without stimulation from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caused by temporary loss of blood to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anticoagulant medication used to treat myocardial infarction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blockage in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blood through body tissues and vessels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</dc:title>
  <dcterms:created xsi:type="dcterms:W3CDTF">2021-10-11T02:55:00Z</dcterms:created>
  <dcterms:modified xsi:type="dcterms:W3CDTF">2021-10-11T02:55:00Z</dcterms:modified>
</cp:coreProperties>
</file>