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Cardiovascular</w:t>
      </w:r>
    </w:p>
    <w:p>
      <w:pPr>
        <w:pStyle w:val="Questions"/>
      </w:pPr>
      <w:r>
        <w:t xml:space="preserve">1. RTAEH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VINSE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ARERETSI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TACIOR SSSOTENI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YSAEUNMR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LAORNPMUY CLACINOTIRU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7. ETSMCSIY URCCLOTANII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OETGEEDAYXND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EOEDXAYNTG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NMREDCUAODI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RIYMCUADOM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RIUTAM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EEVTRLICN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ARTMIL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UCSIIDPB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</dc:title>
  <dcterms:created xsi:type="dcterms:W3CDTF">2021-10-11T02:55:03Z</dcterms:created>
  <dcterms:modified xsi:type="dcterms:W3CDTF">2021-10-11T02:55:03Z</dcterms:modified>
</cp:coreProperties>
</file>