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Cardiovascular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Carries oxygen in the blood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right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Moves blood away from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white blood cells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Upper chamber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heart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Blood circuit moving blood from the heart to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septum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Moves blood toward the heart from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red blood cell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Site of gas and nutrient exchange/ smallest blood vessel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arteries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type of muscle in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semi-lunar valve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name of air sacs in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left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air tube connecting the mouth and nostrils to the lungs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ventricle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organ used to pump blood through the arteries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capillaries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Used to help fight off diseases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cardiac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lower chamber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vena cava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largest vein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systemic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valve that seperates the 2 right side chamberd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pulmonary circuit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oxygenated side of the heart (stronger side)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4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blood cells involve in creating blood clots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aorta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de-oxygentaed side of the heart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platelets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Blood circuit moving blood from the heart to the body and back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mitral valve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How many chambers in the human heart 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veins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seperates the right ventricle from the left ventricle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atrium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valve that prevents back flow in the pulmonary artery and aorta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trachea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largest artery in the body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aveoli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Cardiovascular</dc:title>
  <dcterms:created xsi:type="dcterms:W3CDTF">2021-10-11T02:55:09Z</dcterms:created>
  <dcterms:modified xsi:type="dcterms:W3CDTF">2021-10-11T02:55:09Z</dcterms:modified>
</cp:coreProperties>
</file>