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chamber that receives deoxygenated blood from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between the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within a cell, during which the cell undergoes a shift in electric charge distribution, resulting in less negative charge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Interior layer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Buildup of fats, cholesterol and other substances in and on your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Temporarily slows the impulse as it passes from atria to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Heart's natural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Dilatation of blood vessels, which decreases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 on the chordae tendinae and help to prevent prolapsing of the AV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between the right ventricle and the pulmonary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the heartbeat when the heart muscle contracts and pumps blood from the chambers into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opposes the flow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blood vessel that exchanges materials with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chamber that receives blood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vessel that carries blood away from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name for vessels that 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between the left ventricle and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strongest heart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on to valves to prevent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heart muscle contracts pushing the blood out of the heart and into the large blood vessels of the circulatory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2021-10-11T02:55:36Z</dcterms:created>
  <dcterms:modified xsi:type="dcterms:W3CDTF">2021-10-11T02:55:36Z</dcterms:modified>
</cp:coreProperties>
</file>