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Challenege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mechanism where stroke volume increase in response to an increase in the volume of blood filling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Volume of blood pumping during 1 heart beat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increase flow = increase filling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times the heart beats in 1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in the right atrium, initiates heartbeat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located in the inerventricular septum of the heart, transmits cardiac impulses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pressure exerted by blood against blood vessel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strength in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driving pressure X Radius 4 / viscosity X length of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Enables vessel to buffer fluctuating increases &amp; decreases in its velocity of blood flow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Challenege</dc:title>
  <dcterms:created xsi:type="dcterms:W3CDTF">2021-10-11T02:54:07Z</dcterms:created>
  <dcterms:modified xsi:type="dcterms:W3CDTF">2021-10-11T02:54:07Z</dcterms:modified>
</cp:coreProperties>
</file>