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Cardiovascular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scan that helps determine ejection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Complete the missing phrase: Non ST ........ myocardial infarction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Class of drug which affects the renin-angiotensin system and may cause a 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an oral anticoagulant that requires INR monitoring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Drug used in heart failure which does NOT improve mortality, only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a once daily oral alnticoagulant that does not require INR monitoring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Chronic atrial fibrillation or an MI may lead to developing this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thiazide-like diuretic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Classes that a patient may attend after experiencing an 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Drug that may be used as part of a post-MI regime at a dose of 80mg daily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drug which should not be started immediately after an ischaemic stroke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Antiplatelet that may be given post-MI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Patients may not do this for six weeks after a CVA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cardio-selective beta-blocker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Crossword</dc:title>
  <dcterms:created xsi:type="dcterms:W3CDTF">2021-10-11T02:55:45Z</dcterms:created>
  <dcterms:modified xsi:type="dcterms:W3CDTF">2021-10-11T02:55:45Z</dcterms:modified>
</cp:coreProperties>
</file>