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drains the head, neck, upper limbs, and thoracic region; takes deoxygenated blood to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Upper chamber of the heart that receives blood from the Vena Cava is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 chamber of the heart that sends blood to the Aorta is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 chamber of the heart that receives blood from the Pulmonary Arteries is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 attach to the lower portion of the interior wall of the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layers of the heart that contains the contractive proteins, actin and myosin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arterial component of the branchial arches?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branches off the left ventricle carries oxygen rich blood to the torso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Partition between right and left ventricle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for transporting oxygen-depleted blood away from the heart and back toward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chamber of the heart that sends blood to the pulmonary trunk/arteries is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takes oxygen poor blood from the right ventricle to the right lung?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 drains the organs below the diaphragm; takes deoxygenated blood to the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responsible for carrying oxygenated blood from the lung back to the left atrium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 gives rise to left and right pulmonary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 strings that connect the papillary muscles to the tricuspid valve and the mitral valve in the heart is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major artery which supplies blood to the body is __________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Crossword Puzzle</dc:title>
  <dcterms:created xsi:type="dcterms:W3CDTF">2021-10-11T02:54:45Z</dcterms:created>
  <dcterms:modified xsi:type="dcterms:W3CDTF">2021-10-11T02:54:45Z</dcterms:modified>
</cp:coreProperties>
</file>