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wall of muscle that divides the heart is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___ heart is about 5 inches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holds the heart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heart sits behind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upper chambers are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oxygen-poor blood enters the right atrium through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carries blood away from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heart is made of ____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oxygen-poor blood leaves the heart for the lungs via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the right atrium and ventricle is a _____ valve with 2 flaps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oxygen-rich blood is ____ out to the whole body through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side of the heart has 2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pericardium is a _____ that encloses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between each chamber is a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Crossword</dc:title>
  <dcterms:created xsi:type="dcterms:W3CDTF">2021-10-11T02:54:34Z</dcterms:created>
  <dcterms:modified xsi:type="dcterms:W3CDTF">2021-10-11T02:54:34Z</dcterms:modified>
</cp:coreProperties>
</file>