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Development Scramble</w:t>
      </w:r>
    </w:p>
    <w:p>
      <w:pPr>
        <w:pStyle w:val="Questions"/>
      </w:pPr>
      <w:r>
        <w:t xml:space="preserve">1. TGANIOCLNE TRAEH TECFDE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MRVEIIIPT LEICVRETN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SUNSI EVSNOSU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NRPLYAOMU EIOSSNTS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SNRUTCU ATROSUEISR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AODLDCIEANR TBEUS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AHRET HTNSU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VIEIGONRDR ROATA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SBBUUL IDCROS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RMPIVTIEI RMITUA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RURLAEINTVC TPESAL FECDTE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NBALHATSGIEMO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OFNMREA EOALV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RTOIPNUELTP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IAECGDIROCN ERAA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ORCEDANIIGC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ARHET TUEB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UEAVTRLRCIN OPPRRHYHTYE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UCTUDS SUNSOEV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YEAOGTLTR OF OFALLT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TSUDCU SIATREORUS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EOSEMDRM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Development Scramble</dc:title>
  <dcterms:created xsi:type="dcterms:W3CDTF">2021-10-11T02:55:32Z</dcterms:created>
  <dcterms:modified xsi:type="dcterms:W3CDTF">2021-10-11T02:55:32Z</dcterms:modified>
</cp:coreProperties>
</file>