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Cardiovascular Disease (Heart Attack/Angina and Stroke/TIA)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TIA can be referred to as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blood flow to the brain is interrupted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 in 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Can build up in the blood stream and stick to blood vessel walls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Might seem like a heart attack but is more like a warning sign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ASA full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Medication prescribed to relieve chest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hemorrhagic stroke occurs when this bursts.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 in 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Occurs when the heart can't get enough oxygen, causing tissue death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Cardiovascular Disease (Heart Attack/Angina and Stroke/TIA)</dc:title>
  <dcterms:created xsi:type="dcterms:W3CDTF">2021-10-11T02:54:54Z</dcterms:created>
  <dcterms:modified xsi:type="dcterms:W3CDTF">2021-10-11T02:54:54Z</dcterms:modified>
</cp:coreProperties>
</file>