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Cardiovascular Diseases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r>
      <w:tr>
        <w:trPr>
          <w:trHeight w:val="300" w:hRule="atLeast"/>
        </w:trPr>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inflammation  and irritation of the pericardium</w:t>
            </w:r>
          </w:p>
          <w:p>
            <w:pPr>
              <w:keepLines/>
              <w:pStyle w:val="CluesTiny"/>
            </w:pPr>
            <w:r>
              <w:rPr>
                <w:b w:val="true"/>
                <w:bCs w:val="true"/>
              </w:rPr>
              <w:t xml:space="preserve">3. </w:t>
            </w:r>
            <w:r>
              <w:t xml:space="preserve">defined as a ballooning of an artery wall that results when the wall of the blood vessel becomes weak  </w:t>
            </w:r>
          </w:p>
          <w:p>
            <w:pPr>
              <w:keepLines/>
              <w:pStyle w:val="CluesTiny"/>
            </w:pPr>
            <w:r>
              <w:rPr>
                <w:b w:val="true"/>
                <w:bCs w:val="true"/>
              </w:rPr>
              <w:t xml:space="preserve">4. </w:t>
            </w:r>
            <w:r>
              <w:t xml:space="preserve">Genetic disorder affecting the body’s connective tissues which may be life threatening when aorta is affected</w:t>
            </w:r>
          </w:p>
          <w:p>
            <w:pPr>
              <w:keepLines/>
              <w:pStyle w:val="CluesTiny"/>
            </w:pPr>
            <w:r>
              <w:rPr>
                <w:b w:val="true"/>
                <w:bCs w:val="true"/>
              </w:rPr>
              <w:t xml:space="preserve">6. </w:t>
            </w:r>
            <w:r>
              <w:t xml:space="preserve">a slowly developing condition in which the heart weakens over time. </w:t>
            </w:r>
          </w:p>
          <w:p>
            <w:pPr>
              <w:keepLines/>
              <w:pStyle w:val="CluesTiny"/>
            </w:pPr>
            <w:r>
              <w:rPr>
                <w:b w:val="true"/>
                <w:bCs w:val="true"/>
              </w:rPr>
              <w:t xml:space="preserve">9. </w:t>
            </w:r>
            <w:r>
              <w:t xml:space="preserve">Serious disease that results in severe lung disease, heart failure and other organ damage.It is caused by worm infestation</w:t>
            </w:r>
          </w:p>
          <w:p>
            <w:pPr>
              <w:keepLines/>
              <w:pStyle w:val="CluesTiny"/>
            </w:pPr>
            <w:r>
              <w:rPr>
                <w:b w:val="true"/>
                <w:bCs w:val="true"/>
              </w:rPr>
              <w:t xml:space="preserve">13. </w:t>
            </w:r>
            <w:r>
              <w:t xml:space="preserve"> rare blood disease that causes red blood cells to break apart. It happens because the surface of a person's blood cells are missing a protein that protects them from the body's immune system</w:t>
            </w:r>
          </w:p>
          <w:p>
            <w:pPr>
              <w:keepLines/>
              <w:pStyle w:val="CluesTiny"/>
            </w:pPr>
            <w:r>
              <w:rPr>
                <w:b w:val="true"/>
                <w:bCs w:val="true"/>
              </w:rPr>
              <w:t xml:space="preserve">17. </w:t>
            </w:r>
            <w:r>
              <w:t xml:space="preserve">the bone marrow and other blood-forming organs produce increased numbers of immature or abnormal leukocytes</w:t>
            </w:r>
          </w:p>
          <w:p>
            <w:pPr>
              <w:keepLines/>
              <w:pStyle w:val="CluesTiny"/>
            </w:pPr>
            <w:r>
              <w:rPr>
                <w:b w:val="true"/>
                <w:bCs w:val="true"/>
              </w:rPr>
              <w:t xml:space="preserve">19. </w:t>
            </w:r>
            <w:r>
              <w:t xml:space="preserve">Damage or disease in the heart's major blood vessels.</w:t>
            </w:r>
          </w:p>
          <w:p>
            <w:pPr>
              <w:keepLines/>
              <w:pStyle w:val="CluesTiny"/>
            </w:pPr>
            <w:r>
              <w:rPr>
                <w:b w:val="true"/>
                <w:bCs w:val="true"/>
              </w:rPr>
              <w:t xml:space="preserve">21. </w:t>
            </w:r>
            <w:r>
              <w:t xml:space="preserve">a condition in which you don't have enough healthy red blood cells to carry adequate oxygen to the body's tissues.</w:t>
            </w:r>
          </w:p>
          <w:p>
            <w:pPr>
              <w:keepLines/>
              <w:pStyle w:val="CluesTiny"/>
            </w:pPr>
            <w:r>
              <w:rPr>
                <w:b w:val="true"/>
                <w:bCs w:val="true"/>
              </w:rPr>
              <w:t xml:space="preserve">23. </w:t>
            </w:r>
            <w:r>
              <w:t xml:space="preserve">blood cancer that occurs when the body makes too many white or red blood cells, or platelets.</w:t>
            </w:r>
          </w:p>
          <w:p>
            <w:pPr>
              <w:keepLines/>
              <w:pStyle w:val="CluesTiny"/>
            </w:pPr>
            <w:r>
              <w:rPr>
                <w:b w:val="true"/>
                <w:bCs w:val="true"/>
              </w:rPr>
              <w:t xml:space="preserve">25. </w:t>
            </w:r>
            <w:r>
              <w:t xml:space="preserve">a blood disorder passed down through families (inherited) in which the body makes an abnormal form or inadequate amount of hemoglobin.</w:t>
            </w:r>
          </w:p>
          <w:p>
            <w:pPr>
              <w:keepLines/>
              <w:pStyle w:val="CluesTiny"/>
            </w:pPr>
            <w:r>
              <w:rPr>
                <w:b w:val="true"/>
                <w:bCs w:val="true"/>
              </w:rPr>
              <w:t xml:space="preserve">26. </w:t>
            </w:r>
            <w:r>
              <w:t xml:space="preserve">A disease that can result from inadequately treated strep throat or scarlet fever.</w:t>
            </w:r>
          </w:p>
          <w:p>
            <w:pPr>
              <w:keepLines/>
              <w:pStyle w:val="CluesTiny"/>
            </w:pPr>
            <w:r>
              <w:rPr>
                <w:b w:val="true"/>
                <w:bCs w:val="true"/>
              </w:rPr>
              <w:t xml:space="preserve">27. </w:t>
            </w:r>
            <w:r>
              <w:t xml:space="preserve">blockage in one of the pulmonary arteries in your lungs. In most cases, pulmonary embolism is caused by blood clots that travel to the lungs from the legs or, rarely, other parts of the body</w:t>
            </w:r>
          </w:p>
          <w:p>
            <w:pPr>
              <w:keepLines/>
              <w:pStyle w:val="CluesTiny"/>
            </w:pPr>
            <w:r>
              <w:rPr>
                <w:b w:val="true"/>
                <w:bCs w:val="true"/>
              </w:rPr>
              <w:t xml:space="preserve">28. </w:t>
            </w:r>
            <w:r>
              <w:t xml:space="preserve">A condition in which a blood clot in a vein causes inflammation and pain.</w:t>
            </w:r>
          </w:p>
        </w:tc>
        <w:tc>
          <w:p>
            <w:pPr>
              <w:pStyle w:val="CluesTiny"/>
            </w:pPr>
            <w:r>
              <w:rPr>
                <w:b w:val="true"/>
                <w:bCs w:val="true"/>
              </w:rPr>
              <w:t xml:space="preserve">Down</w:t>
            </w:r>
          </w:p>
          <w:p>
            <w:pPr>
              <w:keepLines/>
              <w:pStyle w:val="CluesTiny"/>
            </w:pPr>
            <w:r>
              <w:rPr>
                <w:b w:val="true"/>
                <w:bCs w:val="true"/>
              </w:rPr>
              <w:t xml:space="preserve">2. </w:t>
            </w:r>
            <w:r>
              <w:t xml:space="preserve">Abnormality in the heart that develops before birth. Symptom may include Abnormal heart rhythms</w:t>
            </w:r>
          </w:p>
          <w:p>
            <w:pPr>
              <w:keepLines/>
              <w:pStyle w:val="CluesTiny"/>
            </w:pPr>
            <w:r>
              <w:rPr>
                <w:b w:val="true"/>
                <w:bCs w:val="true"/>
              </w:rPr>
              <w:t xml:space="preserve">5. </w:t>
            </w:r>
            <w:r>
              <w:t xml:space="preserve">a condition in which  blood doesn't clot normally.</w:t>
            </w:r>
          </w:p>
          <w:p>
            <w:pPr>
              <w:keepLines/>
              <w:pStyle w:val="CluesTiny"/>
            </w:pPr>
            <w:r>
              <w:rPr>
                <w:b w:val="true"/>
                <w:bCs w:val="true"/>
              </w:rPr>
              <w:t xml:space="preserve">7. </w:t>
            </w:r>
            <w:r>
              <w:t xml:space="preserve">amaged or blocked veins usually in the hands or feet.</w:t>
            </w:r>
          </w:p>
          <w:p>
            <w:pPr>
              <w:keepLines/>
              <w:pStyle w:val="CluesTiny"/>
            </w:pPr>
            <w:r>
              <w:rPr>
                <w:b w:val="true"/>
                <w:bCs w:val="true"/>
              </w:rPr>
              <w:t xml:space="preserve">8. </w:t>
            </w:r>
            <w:r>
              <w:t xml:space="preserve">Damage to the brain from interruption of its blood supply ex.stroke</w:t>
            </w:r>
          </w:p>
          <w:p>
            <w:pPr>
              <w:keepLines/>
              <w:pStyle w:val="CluesTiny"/>
            </w:pPr>
            <w:r>
              <w:rPr>
                <w:b w:val="true"/>
                <w:bCs w:val="true"/>
              </w:rPr>
              <w:t xml:space="preserve">10. </w:t>
            </w:r>
            <w:r>
              <w:t xml:space="preserve">Improper closure of the valve between the heart's upper and lower left chambers.</w:t>
            </w:r>
          </w:p>
          <w:p>
            <w:pPr>
              <w:keepLines/>
              <w:pStyle w:val="CluesTiny"/>
            </w:pPr>
            <w:r>
              <w:rPr>
                <w:b w:val="true"/>
                <w:bCs w:val="true"/>
              </w:rPr>
              <w:t xml:space="preserve">11. </w:t>
            </w:r>
            <w:r>
              <w:t xml:space="preserve">characterized by narrowing of coronary arteries</w:t>
            </w:r>
          </w:p>
          <w:p>
            <w:pPr>
              <w:keepLines/>
              <w:pStyle w:val="CluesTiny"/>
            </w:pPr>
            <w:r>
              <w:rPr>
                <w:b w:val="true"/>
                <w:bCs w:val="true"/>
              </w:rPr>
              <w:t xml:space="preserve">12. </w:t>
            </w:r>
            <w:r>
              <w:t xml:space="preserve">a condition in which abnormal hemoglobin causes red blood cells to change to a sickle (crescent) shape </w:t>
            </w:r>
          </w:p>
          <w:p>
            <w:pPr>
              <w:keepLines/>
              <w:pStyle w:val="CluesTiny"/>
            </w:pPr>
            <w:r>
              <w:rPr>
                <w:b w:val="true"/>
                <w:bCs w:val="true"/>
              </w:rPr>
              <w:t xml:space="preserve">14. </w:t>
            </w:r>
            <w:r>
              <w:t xml:space="preserve">Sudden, unexpected loss of heart function, breathing, and consciousness.</w:t>
            </w:r>
          </w:p>
          <w:p>
            <w:pPr>
              <w:keepLines/>
              <w:pStyle w:val="CluesTiny"/>
            </w:pPr>
            <w:r>
              <w:rPr>
                <w:b w:val="true"/>
                <w:bCs w:val="true"/>
              </w:rPr>
              <w:t xml:space="preserve">15. </w:t>
            </w:r>
            <w:r>
              <w:t xml:space="preserve">refers to excessive bleeding</w:t>
            </w:r>
          </w:p>
          <w:p>
            <w:pPr>
              <w:keepLines/>
              <w:pStyle w:val="CluesTiny"/>
            </w:pPr>
            <w:r>
              <w:rPr>
                <w:b w:val="true"/>
                <w:bCs w:val="true"/>
              </w:rPr>
              <w:t xml:space="preserve">16. </w:t>
            </w:r>
            <w:r>
              <w:t xml:space="preserve"> A blockage of blood flow to the heart         muscle</w:t>
            </w:r>
          </w:p>
          <w:p>
            <w:pPr>
              <w:keepLines/>
              <w:pStyle w:val="CluesTiny"/>
            </w:pPr>
            <w:r>
              <w:rPr>
                <w:b w:val="true"/>
                <w:bCs w:val="true"/>
              </w:rPr>
              <w:t xml:space="preserve">18. </w:t>
            </w:r>
            <w:r>
              <w:t xml:space="preserve">abnormal growths in the heart or heart valves</w:t>
            </w:r>
          </w:p>
          <w:p>
            <w:pPr>
              <w:keepLines/>
              <w:pStyle w:val="CluesTiny"/>
            </w:pPr>
            <w:r>
              <w:rPr>
                <w:b w:val="true"/>
                <w:bCs w:val="true"/>
              </w:rPr>
              <w:t xml:space="preserve">20. </w:t>
            </w:r>
            <w:r>
              <w:t xml:space="preserve">Damage to the brain from interruption of its blood supply.</w:t>
            </w:r>
          </w:p>
          <w:p>
            <w:pPr>
              <w:keepLines/>
              <w:pStyle w:val="CluesTiny"/>
            </w:pPr>
            <w:r>
              <w:rPr>
                <w:b w:val="true"/>
                <w:bCs w:val="true"/>
              </w:rPr>
              <w:t xml:space="preserve">22. </w:t>
            </w:r>
            <w:r>
              <w:t xml:space="preserve"> defined as consistent resting blood pressure 140/90 mm Hg or higher</w:t>
            </w:r>
          </w:p>
          <w:p>
            <w:pPr>
              <w:keepLines/>
              <w:pStyle w:val="CluesTiny"/>
            </w:pPr>
            <w:r>
              <w:rPr>
                <w:b w:val="true"/>
                <w:bCs w:val="true"/>
              </w:rPr>
              <w:t xml:space="preserve">24. </w:t>
            </w:r>
            <w:r>
              <w:t xml:space="preserve">A type of chest pain caused by reduced blood flow to the heart usually due to blockage of plaque</w:t>
            </w:r>
          </w:p>
        </w:tc>
      </w:tr>
    </w:tbl>
    <w:p>
      <w:pPr>
        <w:pStyle w:val="WordBankLarge"/>
      </w:pPr>
      <w:r>
        <w:t xml:space="preserve">   sickle cell anemia    </w:t>
      </w:r>
      <w:r>
        <w:t xml:space="preserve">   Pericarditis    </w:t>
      </w:r>
      <w:r>
        <w:t xml:space="preserve">   Hemorrhage    </w:t>
      </w:r>
      <w:r>
        <w:t xml:space="preserve">   Hemophilia     </w:t>
      </w:r>
      <w:r>
        <w:t xml:space="preserve">   Hypertension     </w:t>
      </w:r>
      <w:r>
        <w:t xml:space="preserve">   Heart attack     </w:t>
      </w:r>
      <w:r>
        <w:t xml:space="preserve">   Atherosclerosis    </w:t>
      </w:r>
      <w:r>
        <w:t xml:space="preserve">   Congestive heart failure     </w:t>
      </w:r>
      <w:r>
        <w:t xml:space="preserve">   Aneurysm    </w:t>
      </w:r>
      <w:r>
        <w:t xml:space="preserve">   Peripheral Venous Disease     </w:t>
      </w:r>
      <w:r>
        <w:t xml:space="preserve">   Mitral valve prolapse    </w:t>
      </w:r>
      <w:r>
        <w:t xml:space="preserve">   Marfan Syndrome    </w:t>
      </w:r>
      <w:r>
        <w:t xml:space="preserve">   Leukemia    </w:t>
      </w:r>
      <w:r>
        <w:t xml:space="preserve">   Rheumatic Heart Disease    </w:t>
      </w:r>
      <w:r>
        <w:t xml:space="preserve">   Cerebro vascular Diseases    </w:t>
      </w:r>
      <w:r>
        <w:t xml:space="preserve">   Congenital Heart Disease    </w:t>
      </w:r>
      <w:r>
        <w:t xml:space="preserve">   Coronary Artery Disease    </w:t>
      </w:r>
      <w:r>
        <w:t xml:space="preserve">   Angina    </w:t>
      </w:r>
      <w:r>
        <w:t xml:space="preserve">   Heart worm    </w:t>
      </w:r>
      <w:r>
        <w:t xml:space="preserve">   Cardiac arrest    </w:t>
      </w:r>
      <w:r>
        <w:t xml:space="preserve">   MPN    </w:t>
      </w:r>
      <w:r>
        <w:t xml:space="preserve">   PNH)    </w:t>
      </w:r>
      <w:r>
        <w:t xml:space="preserve">   Pulmonary embolism    </w:t>
      </w:r>
      <w:r>
        <w:t xml:space="preserve">   Anemia    </w:t>
      </w:r>
      <w:r>
        <w:t xml:space="preserve">   Thalassemia    </w:t>
      </w:r>
      <w:r>
        <w:t xml:space="preserve">   stroke    </w:t>
      </w:r>
      <w:r>
        <w:t xml:space="preserve">   heart tumor    </w:t>
      </w:r>
      <w:r>
        <w:t xml:space="preserve">   Thrombophlebitis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Cardiovascular Diseases</dc:title>
  <dcterms:created xsi:type="dcterms:W3CDTF">2021-10-11T02:55:16Z</dcterms:created>
  <dcterms:modified xsi:type="dcterms:W3CDTF">2021-10-11T02:55:16Z</dcterms:modified>
</cp:coreProperties>
</file>