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as an antiarrhythmic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treats angina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adverse effects include rhabdomyolysis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reduces intraocular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soluble vitamine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increases cardiac contraction; short term treatment of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side effect of memantine ydrochloride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slows progression of heart failuer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common side effect of ACE inhibitors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take 1 hour before or 4-6 hours after thiazide diruetics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antidote that binds to the drug to correct 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treats severe hypertension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core measures for 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HTN in those who can not tolerate ACE inhibitors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 label use for stage fright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interacts with grapefruit juice to create toxic drug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observe for extravasation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decreases secretions and used to increase heart rate in bradycardia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given with NSAIDS increases risk of GI bleed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decreases vomiting in motion sickness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Drugs</dc:title>
  <dcterms:created xsi:type="dcterms:W3CDTF">2021-10-11T02:54:13Z</dcterms:created>
  <dcterms:modified xsi:type="dcterms:W3CDTF">2021-10-11T02:54:13Z</dcterms:modified>
</cp:coreProperties>
</file>