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Drugs and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Carvedilol, Coreg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nifedipine, Procardia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reserpine, Serpalan Reserpine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Dysrhythmias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clonidine, Catapres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captopril, Capoten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atenolol, Tenormin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CHF, Dysrhythmias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hydralazine, Apresoline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Dysrhythmias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losartan, Cozaar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eplerenone, Inspra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aliskiren, Tekturna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nitroglycerin, Nitro-Dur/ Nitrostat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verapamil, Calan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amiodarone, Cordarone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procainamide, Pronestyl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propranalol, Inderal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furosemide, Lasix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Dysrhythmias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ethacrynic Acid, Edecrin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spironolactone, Aldactone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hydrochlorothiazide, Hydrodiuril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milrinone, Primacor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Dysrhythmias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dobutamine, Dobutrex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Lipid Disorders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digoxin, Lanoxin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simvastatin, Zocor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tri glyceride,Lipid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gemfibrozil, Lopid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Drugs and Use</dc:title>
  <dcterms:created xsi:type="dcterms:W3CDTF">2021-10-11T02:54:43Z</dcterms:created>
  <dcterms:modified xsi:type="dcterms:W3CDTF">2021-10-11T02:54:43Z</dcterms:modified>
</cp:coreProperties>
</file>