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causes vasoconstriction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direct thrombin inhibitor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decreases the production of prostaglandins and thromboxanes by inactivating the Cox enzyme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10%of patients have this condition, tends to appear suddenly and causes higher blood pressure than primary hypertension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factor Xa inhibitor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should we check when patients are taking Warfarin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important in muscular contraction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blocks the ACE enzyme therefore decreasing blood pressure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causes heart stimulation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high blood pressure with renal damage can develop In 5% of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85-90%of patients have this condition with no identifiable cause, tends to develop gradually over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adverse reaction to calcium channel blockers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causes vasodilation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leading cause of death in the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an enzyme that produces angiotensin II a protein that causes vasoconstriction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Drugs</dc:title>
  <dcterms:created xsi:type="dcterms:W3CDTF">2021-10-11T02:55:04Z</dcterms:created>
  <dcterms:modified xsi:type="dcterms:W3CDTF">2021-10-11T02:55:04Z</dcterms:modified>
</cp:coreProperties>
</file>