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Endurance</w:t>
      </w:r>
    </w:p>
    <w:p>
      <w:pPr>
        <w:pStyle w:val="Questions"/>
      </w:pPr>
      <w:r>
        <w:t xml:space="preserve">1. IICRUCT AGTNIIRN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IBROSAEC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GYNCLCI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GWAKNIL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GRNIUNN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MNWSGIMI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XIBGON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IKHNGI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TEVNAIRL IAGNTIRN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OGWINR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Endurance</dc:title>
  <dcterms:created xsi:type="dcterms:W3CDTF">2021-10-11T02:54:22Z</dcterms:created>
  <dcterms:modified xsi:type="dcterms:W3CDTF">2021-10-11T02:54:22Z</dcterms:modified>
</cp:coreProperties>
</file>