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Medications</w:t>
      </w:r>
    </w:p>
    <w:p>
      <w:pPr>
        <w:pStyle w:val="Questions"/>
      </w:pPr>
      <w:r>
        <w:t xml:space="preserve">1. RDECIVLOLA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LDAIEPMINO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ANOPIVCANT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LIKIRNASE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DGINXIO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CLNNEOIID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SSNIEDANOE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MZETADILI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PVRLAEIMA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NATSLARVA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ARLOSNCTOEIOPN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OLATSOL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AEZOAIRNLN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DOSESTIRINPRU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NTOIIRELGCRNY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OFAPPNEERNO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INDIIQNUE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INRSTIEEID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DMNIXLIOI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YDLHTMEPAO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Medications</dc:title>
  <dcterms:created xsi:type="dcterms:W3CDTF">2021-10-11T02:55:39Z</dcterms:created>
  <dcterms:modified xsi:type="dcterms:W3CDTF">2021-10-11T02:55:39Z</dcterms:modified>
</cp:coreProperties>
</file>