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Medication to maintain stent patency by decreasing platelet aggregation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Lab drawn to assess for cardiac ischemia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chest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for difficulty with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Should have a daily restriction in severe heart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Test used to measure 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Nursing goal for heart failure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Artery leaving the left ventricle to deliver blood to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Should be consumed in a decreased amount with cardiovascular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Pain reliever for chest pain &amp; dyspnea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Major contributor to CAD that can be managed with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Prescribed to alleviate dyspnea and hypoxia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Medication that slows HR and decreases 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Test used to assess coronary vessels for atherosclerosis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Medication the is taken in low dose to decrease platelet aggregation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Quality of blood leaving the right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Lab drawn to measure degree of heart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Medication used for rapid relief of chest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Collection of fluid in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Fluid retained in legs or pleura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Diagnosed when EF &lt;40%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Test to evaluate fluid status in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cause of cardiomyopathy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Lab drawn to assess for end-organ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Medication class used to decrease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Valve between left atrium &amp; ventricle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Nursing</dc:title>
  <dcterms:created xsi:type="dcterms:W3CDTF">2022-01-27T03:36:38Z</dcterms:created>
  <dcterms:modified xsi:type="dcterms:W3CDTF">2022-01-27T03:36:38Z</dcterms:modified>
</cp:coreProperties>
</file>