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Cardiovascular Review &amp; Hemodynamics - NURS2244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not be administered through an A-Line?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blood flows into the right side of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4th intercostal space, mid axillary line is the measurement of the _________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central venous pressures are low, what prescription by the provider should the nurse anticipate?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Workload of the heart increases, if problems occur with this body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critical care nurse have to do to the transducer every shift &amp; prn?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Resistance the blood in the venttricle must overcome to force the valves open and eject contents into the circulation,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of a cell to transmit an electrical stimulus from cell membrane to cell membrane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Systolic &amp; diastolic blood pressure represents contraction &amp; relaxation of what part of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Swan-Ganz catheter is placed in what artery?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Specimen collection for blood cultures are needed if this complcation of PA cattheters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Relaxation &amp; filling of the atria &amp; ventricles wth changing pressure &amp; volume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more the heart is filled within its limits during diatole, the more forceful it contracts is the law of 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nurse must monitor &amp; _________connections between pressure tubing, transducer, &amp; catheter 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this hear rate, the heart has time to fill, but is not pumping enough blood adequately to the rest of the body, cardiac output is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port of the A-Line measures PAWP &amp; is knows as the VIP 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well the ventricular walls move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hemodynamic monitoring is important to the critical care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taken into consideration that makes the cardiac index different from the cardiac output?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Filling pressures are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position does the nurse need to place thier client in to assist with placement of a PA catheter?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Hemodynamic monitoring uses an invasive system to evaluate the function &amp; ________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nerve slows the heart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Identify one of the indications for hemodynamic monitoring.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indication of low SvO2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ejection fraction indicates the systolic performance of the _______ ventricle as a pump.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line is placed for hemodynamic monitoring?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required to place a PA catherter/Swan-Ganz.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system's function is to deliver oxygen &amp; nutrients to various body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Mean Arterrial Pressure is considered to be the perfusion pressure.  What MAP is adequate to sustain the organs of the average person under most conditions?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Review &amp; Hemodynamics - NURS2244</dc:title>
  <dcterms:created xsi:type="dcterms:W3CDTF">2021-10-11T02:54:52Z</dcterms:created>
  <dcterms:modified xsi:type="dcterms:W3CDTF">2021-10-11T02:54:52Z</dcterms:modified>
</cp:coreProperties>
</file>