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arteries    </w:t>
      </w:r>
      <w:r>
        <w:t xml:space="preserve">   arterioles    </w:t>
      </w:r>
      <w:r>
        <w:t xml:space="preserve">   atrium    </w:t>
      </w:r>
      <w:r>
        <w:t xml:space="preserve">   blood    </w:t>
      </w:r>
      <w:r>
        <w:t xml:space="preserve">   capillaries    </w:t>
      </w:r>
      <w:r>
        <w:t xml:space="preserve">   cardiovascular    </w:t>
      </w:r>
      <w:r>
        <w:t xml:space="preserve">   lungs    </w:t>
      </w:r>
      <w:r>
        <w:t xml:space="preserve">   mitral    </w:t>
      </w:r>
      <w:r>
        <w:t xml:space="preserve">   pulmonary    </w:t>
      </w:r>
      <w:r>
        <w:t xml:space="preserve">   tricuspid    </w:t>
      </w:r>
      <w:r>
        <w:t xml:space="preserve">   valves    </w:t>
      </w:r>
      <w:r>
        <w:t xml:space="preserve">   veins    </w:t>
      </w:r>
      <w:r>
        <w:t xml:space="preserve">   vena cava    </w:t>
      </w:r>
      <w:r>
        <w:t xml:space="preserve">   ventricle    </w:t>
      </w:r>
      <w:r>
        <w:t xml:space="preserve">   venules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2021-10-11T02:55:13Z</dcterms:created>
  <dcterms:modified xsi:type="dcterms:W3CDTF">2021-10-11T02:55:13Z</dcterms:modified>
</cp:coreProperties>
</file>