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help the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veins to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out of cells and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feel ____ when you have low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Arteries have strong and _____ walls for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comprised of the heart and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Reducing _____ can help prevent heart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Pumps blood to the tissues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carry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fight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 pain that occurs because the heart is not getting enough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 that is used to help treat cheat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failure may cause ____ to build up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Arteries, Veins, and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artery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caused by valve stiffness is common in older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blood flow in and out of the heart in one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2021-10-11T02:55:17Z</dcterms:created>
  <dcterms:modified xsi:type="dcterms:W3CDTF">2021-10-11T02:55:17Z</dcterms:modified>
</cp:coreProperties>
</file>