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symptoms of high blood pressure are there usually?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fever is most common in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coronary artery that is narrowed by plaque gets clogged with a bloot clot a(n)____________ may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cardiovascular disease is _________ heart failure.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pacemaker is implanted for people with a(n) __________ heart beat.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the heart is deprived of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prescribed for people with high blood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2 hypertension is blood more than _______ over 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Deprivition of oxygen to brain cells will result in a(n)________.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eat saturated fats your ________ level will raise. </w:t>
            </w:r>
          </w:p>
        </w:tc>
      </w:tr>
    </w:tbl>
    <w:p>
      <w:pPr>
        <w:pStyle w:val="WordBankLarge"/>
      </w:pPr>
      <w:r>
        <w:t xml:space="preserve">   antihypertensives    </w:t>
      </w:r>
      <w:r>
        <w:t xml:space="preserve">   stroke    </w:t>
      </w:r>
      <w:r>
        <w:t xml:space="preserve">   heart attack    </w:t>
      </w:r>
      <w:r>
        <w:t xml:space="preserve">   congestive    </w:t>
      </w:r>
      <w:r>
        <w:t xml:space="preserve">   angina pectoris    </w:t>
      </w:r>
      <w:r>
        <w:t xml:space="preserve">   irregular    </w:t>
      </w:r>
      <w:r>
        <w:t xml:space="preserve">   Rheumatic    </w:t>
      </w:r>
      <w:r>
        <w:t xml:space="preserve">   one hundred sixty    </w:t>
      </w:r>
      <w:r>
        <w:t xml:space="preserve">   LDL    </w:t>
      </w:r>
      <w:r>
        <w:t xml:space="preserve">   None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2021-10-11T02:55:24Z</dcterms:created>
  <dcterms:modified xsi:type="dcterms:W3CDTF">2021-10-11T02:55:24Z</dcterms:modified>
</cp:coreProperties>
</file>