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valves    </w:t>
      </w:r>
      <w:r>
        <w:t xml:space="preserve">   pulse    </w:t>
      </w:r>
      <w:r>
        <w:t xml:space="preserve">   lubdub    </w:t>
      </w:r>
      <w:r>
        <w:t xml:space="preserve">   heartbeat    </w:t>
      </w:r>
      <w:r>
        <w:t xml:space="preserve">   nutrients    </w:t>
      </w:r>
      <w:r>
        <w:t xml:space="preserve">   muscle    </w:t>
      </w:r>
      <w:r>
        <w:t xml:space="preserve">   systolic    </w:t>
      </w:r>
      <w:r>
        <w:t xml:space="preserve">   diastolic    </w:t>
      </w:r>
      <w:r>
        <w:t xml:space="preserve">   deoxygenated    </w:t>
      </w:r>
      <w:r>
        <w:t xml:space="preserve">   contraction    </w:t>
      </w:r>
      <w:r>
        <w:t xml:space="preserve">   lungs    </w:t>
      </w:r>
      <w:r>
        <w:t xml:space="preserve">   blood    </w:t>
      </w:r>
      <w:r>
        <w:t xml:space="preserve">   urea    </w:t>
      </w:r>
      <w:r>
        <w:t xml:space="preserve">   glucose    </w:t>
      </w:r>
      <w:r>
        <w:t xml:space="preserve">   chambers    </w:t>
      </w:r>
      <w:r>
        <w:t xml:space="preserve">   hypertension    </w:t>
      </w:r>
      <w:r>
        <w:t xml:space="preserve">   pressure    </w:t>
      </w:r>
      <w:r>
        <w:t xml:space="preserve">   sphygmomanometer    </w:t>
      </w:r>
      <w:r>
        <w:t xml:space="preserve">   stethoscope    </w:t>
      </w:r>
      <w:r>
        <w:t xml:space="preserve">   vessels    </w:t>
      </w:r>
      <w:r>
        <w:t xml:space="preserve">   exercise    </w:t>
      </w:r>
      <w:r>
        <w:t xml:space="preserve">   septum    </w:t>
      </w:r>
      <w:r>
        <w:t xml:space="preserve">   ventricle    </w:t>
      </w:r>
      <w:r>
        <w:t xml:space="preserve">   atrium    </w:t>
      </w:r>
      <w:r>
        <w:t xml:space="preserve">   aortic    </w:t>
      </w:r>
      <w:r>
        <w:t xml:space="preserve">   pulmonic    </w:t>
      </w:r>
      <w:r>
        <w:t xml:space="preserve">   tricuspid    </w:t>
      </w:r>
      <w:r>
        <w:t xml:space="preserve">   mitral    </w:t>
      </w:r>
      <w:r>
        <w:t xml:space="preserve">   cardiac    </w:t>
      </w:r>
      <w:r>
        <w:t xml:space="preserve">   diffusion    </w:t>
      </w:r>
      <w:r>
        <w:t xml:space="preserve">   pulmonary    </w:t>
      </w:r>
      <w:r>
        <w:t xml:space="preserve">   capillary    </w:t>
      </w:r>
      <w:r>
        <w:t xml:space="preserve">   artery    </w:t>
      </w:r>
      <w:r>
        <w:t xml:space="preserve">   vein    </w:t>
      </w:r>
      <w:r>
        <w:t xml:space="preserve">   aorta    </w:t>
      </w:r>
      <w:r>
        <w:t xml:space="preserve">   carbon dioxide    </w:t>
      </w:r>
      <w:r>
        <w:t xml:space="preserve">   oxygen    </w:t>
      </w:r>
      <w:r>
        <w:t xml:space="preserve">   red blood cell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2021-10-11T02:55:20Z</dcterms:created>
  <dcterms:modified xsi:type="dcterms:W3CDTF">2021-10-11T02:55:20Z</dcterms:modified>
</cp:coreProperties>
</file>