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p>
      <w:pPr>
        <w:pStyle w:val="Questions"/>
      </w:pPr>
      <w:r>
        <w:t xml:space="preserve">1. NOYMULRPA LVAEV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TEFL RAIMUT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IATMRL ALVVE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ECAIPRIMUD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IRGHT RTUIAM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EVSLESS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APYLLIRPA SELMUC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SIENV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HTRAE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OARAT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Pulmonary Valve    </w:t>
      </w:r>
      <w:r>
        <w:t xml:space="preserve">   Left Atrium    </w:t>
      </w:r>
      <w:r>
        <w:t xml:space="preserve">   Mitral Valve    </w:t>
      </w:r>
      <w:r>
        <w:t xml:space="preserve">   Epicardium    </w:t>
      </w:r>
      <w:r>
        <w:t xml:space="preserve">   Right Atrium    </w:t>
      </w:r>
      <w:r>
        <w:t xml:space="preserve">   Vessels    </w:t>
      </w:r>
      <w:r>
        <w:t xml:space="preserve">   Papillary Muscle    </w:t>
      </w:r>
      <w:r>
        <w:t xml:space="preserve">   Veins    </w:t>
      </w:r>
      <w:r>
        <w:t xml:space="preserve">   Heart    </w:t>
      </w:r>
      <w:r>
        <w:t xml:space="preserve">   Aorta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2021-10-11T02:55:23Z</dcterms:created>
  <dcterms:modified xsi:type="dcterms:W3CDTF">2021-10-11T02:55:23Z</dcterms:modified>
</cp:coreProperties>
</file>