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foreign substance circulating in the blood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abnormal heart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malignant disease of the bone marrow or lymph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Located between the left ventricle and the aorta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Separates the right and left side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Ventricular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Occurs when fatty plaques are deposited on the walls of the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receives oxygenated blood from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Located between the left atrium and left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Inadequate number of red blood cells, hemoglobin,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Another name for platelets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Dilated veins that have lost elasticity and decrease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Carries both oxygen and carbon dioxide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Vessel that carries the blood back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"Pacemaker of the heart"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 arterioles with venules, the smallest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heart muscles do not beat adequately to supply the blood needs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Receives blood from the right atrium and pumps the blood into the pulmonary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Inherited disease cause by lack of plasma protein preventing blood from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chamber receives blood from the left atrium and pumps the blood into the aorta for transport to the body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Muscular middle layer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Hardening or thickening of the arterial walls, rusulting in a loss of elasticity and contractility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Inflammation of a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chamber receives blood as it returns from the body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Balooning out of, or saclike formation on, an artery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cardiac rest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Vessels that carries blood away from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2021-10-11T02:55:26Z</dcterms:created>
  <dcterms:modified xsi:type="dcterms:W3CDTF">2021-10-11T02:55:26Z</dcterms:modified>
</cp:coreProperties>
</file>