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Aortic    </w:t>
      </w:r>
      <w:r>
        <w:t xml:space="preserve">   Arteries    </w:t>
      </w:r>
      <w:r>
        <w:t xml:space="preserve">   Arterioles    </w:t>
      </w:r>
      <w:r>
        <w:t xml:space="preserve">   Atrium    </w:t>
      </w:r>
      <w:r>
        <w:t xml:space="preserve">   Blood    </w:t>
      </w:r>
      <w:r>
        <w:t xml:space="preserve">   Capillaries    </w:t>
      </w:r>
      <w:r>
        <w:t xml:space="preserve">   Circulatory    </w:t>
      </w:r>
      <w:r>
        <w:t xml:space="preserve">   Coronary    </w:t>
      </w:r>
      <w:r>
        <w:t xml:space="preserve">   Diastole    </w:t>
      </w:r>
      <w:r>
        <w:t xml:space="preserve">   Four    </w:t>
      </w:r>
      <w:r>
        <w:t xml:space="preserve">   Gallons    </w:t>
      </w:r>
      <w:r>
        <w:t xml:space="preserve">   Heart    </w:t>
      </w:r>
      <w:r>
        <w:t xml:space="preserve">   Hemoglobin    </w:t>
      </w:r>
      <w:r>
        <w:t xml:space="preserve">   Inferior    </w:t>
      </w:r>
      <w:r>
        <w:t xml:space="preserve">   Mitral    </w:t>
      </w:r>
      <w:r>
        <w:t xml:space="preserve">   Oxygen    </w:t>
      </w:r>
      <w:r>
        <w:t xml:space="preserve">   Plasma    </w:t>
      </w:r>
      <w:r>
        <w:t xml:space="preserve">   Platelets    </w:t>
      </w:r>
      <w:r>
        <w:t xml:space="preserve">   Pulmonary    </w:t>
      </w:r>
      <w:r>
        <w:t xml:space="preserve">   Red    </w:t>
      </w:r>
      <w:r>
        <w:t xml:space="preserve">   Superior    </w:t>
      </w:r>
      <w:r>
        <w:t xml:space="preserve">   Systemic    </w:t>
      </w:r>
      <w:r>
        <w:t xml:space="preserve">   Systole    </w:t>
      </w:r>
      <w:r>
        <w:t xml:space="preserve">   Tricuspid    </w:t>
      </w:r>
      <w:r>
        <w:t xml:space="preserve">   Valves    </w:t>
      </w:r>
      <w:r>
        <w:t xml:space="preserve">   Veins    </w:t>
      </w:r>
      <w:r>
        <w:t xml:space="preserve">   Ventricle    </w:t>
      </w:r>
      <w:r>
        <w:t xml:space="preserve">   Waste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2021-10-11T02:55:23Z</dcterms:created>
  <dcterms:modified xsi:type="dcterms:W3CDTF">2021-10-11T02:55:23Z</dcterms:modified>
</cp:coreProperties>
</file>