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cardiac output most reliant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refractory period in cardiac muscel prevent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pressure on the carotid will ___ HR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rhythmicity does the heart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increase in myocardial contractibility and HR will ____demand of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side of the heart has ___pressure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the heart connected to allow chemical and electrical coupling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relaxation phase where the heart fills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65% of blood volume at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exercise favors ____ dominance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heart muscle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load which muscle exerts a contractile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 has its own blood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prolonged exercise 70% heart's energy comes from__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will the command center maintain over anything?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work phase where the heart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important function of the atria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Ventricles have what type of extrinsic regulation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the heart valves are essential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the electrical impulse in the heart originate?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2021-10-11T02:55:31Z</dcterms:created>
  <dcterms:modified xsi:type="dcterms:W3CDTF">2021-10-11T02:55:31Z</dcterms:modified>
</cp:coreProperties>
</file>