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upper chambers of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Brings blood back to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Pulmonary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Circulation that goes to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Valve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blood that helps in clotting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White Blood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Circulation that goes to the cells in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Red Blood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chamber of the heart that pumps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in blood that fight pathogens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Capillaries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Takes blood Away from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Ventricle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"watery" part of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Platelet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Closes when heart pumps to keep blood from going backward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Plasma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Tiny, thin vessels where oxygen exchange takes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Atrium 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Cells in blood that transport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Systemic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2021-10-11T02:55:25Z</dcterms:created>
  <dcterms:modified xsi:type="dcterms:W3CDTF">2021-10-11T02:55:25Z</dcterms:modified>
</cp:coreProperties>
</file>