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septum    </w:t>
      </w:r>
      <w:r>
        <w:t xml:space="preserve">   atrioventricular node    </w:t>
      </w:r>
      <w:r>
        <w:t xml:space="preserve">   superior vena cava    </w:t>
      </w:r>
      <w:r>
        <w:t xml:space="preserve">   inferior vena cava    </w:t>
      </w:r>
      <w:r>
        <w:t xml:space="preserve">   bicuspid valve    </w:t>
      </w:r>
      <w:r>
        <w:t xml:space="preserve">   right ventricle    </w:t>
      </w:r>
      <w:r>
        <w:t xml:space="preserve">   left ventricle    </w:t>
      </w:r>
      <w:r>
        <w:t xml:space="preserve">   blood    </w:t>
      </w:r>
      <w:r>
        <w:t xml:space="preserve">   cardiolgy    </w:t>
      </w:r>
      <w:r>
        <w:t xml:space="preserve">   aorta    </w:t>
      </w:r>
      <w:r>
        <w:t xml:space="preserve">   vein    </w:t>
      </w:r>
      <w:r>
        <w:t xml:space="preserve">   artery    </w:t>
      </w:r>
      <w:r>
        <w:t xml:space="preserve">   capillaries    </w:t>
      </w:r>
      <w:r>
        <w:t xml:space="preserve">   right atrium    </w:t>
      </w:r>
      <w:r>
        <w:t xml:space="preserve">   let atrium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2021-10-11T02:55:28Z</dcterms:created>
  <dcterms:modified xsi:type="dcterms:W3CDTF">2021-10-11T02:55:28Z</dcterms:modified>
</cp:coreProperties>
</file>