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vessel made up of loosely connected endothelial cells that connect arteries to veins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Contracting phase of the heart, during which blood is pumped out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disruption in cardiac rate or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shift in the pacemaker of the heart from the sinoatrial node to some other 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hormones released from the adrenal cortex, which causes rendition pf sodium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peptide hormone that causes vasoconstriction, stimulates aldosterone and ADH release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Resting phase of the heart; blood is returned to the heart during this phase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electrical tracing reflecting the conduction of an electrical impulse through the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systolic blood pressure minus the diastolic blood pressure; reflects the filling pressure of the coronary arteries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Top chamber of the heart, receives blood from the veins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muscle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Thick filament with projections, a component of a sarcomere, or muscle unit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 </dc:title>
  <dcterms:created xsi:type="dcterms:W3CDTF">2021-10-11T02:55:43Z</dcterms:created>
  <dcterms:modified xsi:type="dcterms:W3CDTF">2021-10-11T02:55:43Z</dcterms:modified>
</cp:coreProperties>
</file>