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Arota    </w:t>
      </w:r>
      <w:r>
        <w:t xml:space="preserve">   artery    </w:t>
      </w:r>
      <w:r>
        <w:t xml:space="preserve">   atria    </w:t>
      </w:r>
      <w:r>
        <w:t xml:space="preserve">   beat    </w:t>
      </w:r>
      <w:r>
        <w:t xml:space="preserve">   blood    </w:t>
      </w:r>
      <w:r>
        <w:t xml:space="preserve">   capillary    </w:t>
      </w:r>
      <w:r>
        <w:t xml:space="preserve">   closed    </w:t>
      </w:r>
      <w:r>
        <w:t xml:space="preserve">   clot    </w:t>
      </w:r>
      <w:r>
        <w:t xml:space="preserve">   coronary    </w:t>
      </w:r>
      <w:r>
        <w:t xml:space="preserve">   diastole    </w:t>
      </w:r>
      <w:r>
        <w:t xml:space="preserve">   embolus    </w:t>
      </w:r>
      <w:r>
        <w:t xml:space="preserve">   heart    </w:t>
      </w:r>
      <w:r>
        <w:t xml:space="preserve">   hemoglobin    </w:t>
      </w:r>
      <w:r>
        <w:t xml:space="preserve">   iron    </w:t>
      </w:r>
      <w:r>
        <w:t xml:space="preserve">   muscle    </w:t>
      </w:r>
      <w:r>
        <w:t xml:space="preserve">   node    </w:t>
      </w:r>
      <w:r>
        <w:t xml:space="preserve">   pace    </w:t>
      </w:r>
      <w:r>
        <w:t xml:space="preserve">   pericardium    </w:t>
      </w:r>
      <w:r>
        <w:t xml:space="preserve">   plasma    </w:t>
      </w:r>
      <w:r>
        <w:t xml:space="preserve">   platelet    </w:t>
      </w:r>
      <w:r>
        <w:t xml:space="preserve">   pressure    </w:t>
      </w:r>
      <w:r>
        <w:t xml:space="preserve">   pulse    </w:t>
      </w:r>
      <w:r>
        <w:t xml:space="preserve">   pump    </w:t>
      </w:r>
      <w:r>
        <w:t xml:space="preserve">   rh factor    </w:t>
      </w:r>
      <w:r>
        <w:t xml:space="preserve">   septum    </w:t>
      </w:r>
      <w:r>
        <w:t xml:space="preserve">   serum    </w:t>
      </w:r>
      <w:r>
        <w:t xml:space="preserve">   systole    </w:t>
      </w:r>
      <w:r>
        <w:t xml:space="preserve">   transfusion    </w:t>
      </w:r>
      <w:r>
        <w:t xml:space="preserve">   transplant    </w:t>
      </w:r>
      <w:r>
        <w:t xml:space="preserve">   transport    </w:t>
      </w:r>
      <w:r>
        <w:t xml:space="preserve">   type    </w:t>
      </w:r>
      <w:r>
        <w:t xml:space="preserve">   valve    </w:t>
      </w:r>
      <w:r>
        <w:t xml:space="preserve">   varicose    </w:t>
      </w:r>
      <w:r>
        <w:t xml:space="preserve">   vein    </w:t>
      </w:r>
      <w:r>
        <w:t xml:space="preserve">   vena cava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2021-10-11T02:54:32Z</dcterms:created>
  <dcterms:modified xsi:type="dcterms:W3CDTF">2021-10-11T02:54:32Z</dcterms:modified>
</cp:coreProperties>
</file>