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that measures electrical activity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Suffix meaning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heart isn't efficiently pumping blood from the left ventricle.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heart completely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in the pericardial sac around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Prefix for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Process of recording using ultrasounds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Commonly referred to as a heart attack.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used for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 meaning the study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Pumps blood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that measures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Combining word meaning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recording using dye to diagnose narrowing.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picks up the patterns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artery has a weakened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 for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Combining word meaning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Top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2021-10-11T02:55:53Z</dcterms:created>
  <dcterms:modified xsi:type="dcterms:W3CDTF">2021-10-11T02:55:53Z</dcterms:modified>
</cp:coreProperties>
</file>