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uses x-ray dye to look for narrowing or aneurysms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intravenous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artery has a weakened wall, causing it to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electrolytes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the top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 that contracts to pump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uses an ultrasound to look at the heart and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heart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measures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portable ECG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tabs with wires that are attached to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inner layer that lines each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 around the heart is inflamed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vital signs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carry blood away from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2021-10-11T02:55:26Z</dcterms:created>
  <dcterms:modified xsi:type="dcterms:W3CDTF">2021-10-11T02:55:26Z</dcterms:modified>
</cp:coreProperties>
</file>