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main artery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component of blood that carries blood cells and dissolved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iron-rich protein that helps transport oxygen and carbon dioxide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Transports nutrients, gases, hormones, and cellular waste products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surge of blood that results from the contractions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blood against the artery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times the heart contracts each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particle that helps the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blood vessel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attack, surround, and destroy pathogens that enter the body and prevent them from causing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blood vessel that returns blood to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large veins that returns blood rich in carbon dioxide to the right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 vessel that carries blood to the heart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three major vessels (artery, vein, capillary)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nutrients, oxygen, carbon dioxide, and cellular waste products to and from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lower two chambers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oxygen to body cells and remove carbon dioxide from the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vessel that carries blood from the heart to the lungs to pick up oxygen and release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blood vessel that connects arteries and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upper two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four-chambered muscle that pumps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germ that causes disease.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2021-10-11T02:55:29Z</dcterms:created>
  <dcterms:modified xsi:type="dcterms:W3CDTF">2021-10-11T02:55:29Z</dcterms:modified>
</cp:coreProperties>
</file>