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blood from the lungs to the left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blood to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instrument used in listening to sounds produced within the body, chiefly in the heart or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one of two large veins which transport blood from the rest of the body into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muscular pumping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groove or furrow, especially one on the surface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Refers to the filling phase of the cardiac cycle. Occurs when heart muscle relaxes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the potential space formed between the two layer of serious pericardium around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Vessels that convey blood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Main artery of the body carrying blood from the left ventricle of the heart to all the main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special type of muscle which makes up the wall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recording of the electrical activity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fibrous covering which wraps around the whole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Refers to two lower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Provides blood supply to the heart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opening in the septum between the two atria of the heart that is normally preset only in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Connects an arteriole to a venue to form a network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state of balance among all the body systems needed for the body to survive and function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Refers to abnormal heart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a pumping phase of the cardiac cycle. Occurs when heart muscle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cells closely bound to one another to form continuous sheets covering surfaces that may come into contact with foreign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called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Rhythmic vibration of an artery generated by the opening and closing of the aortic valve in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one of two large veins that take the blood from the rest of the body into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two top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major blood vessel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 artery which the right ventricle pumps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inner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a sequence of events that occurs in one complete beat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flow of blood through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anatomic region located between the lungs that contain all the principal tissues and organs of the chest except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Vessels that convey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Generates an electrical impulse which spreads over the atria, making them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Refers to a type of valve found at the base of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Composed of cells integrated into tissues serving a common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“doors” between the chambers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2021-10-11T02:55:33Z</dcterms:created>
  <dcterms:modified xsi:type="dcterms:W3CDTF">2021-10-11T02:55:33Z</dcterms:modified>
</cp:coreProperties>
</file>