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vessels with the highest resistance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locations of baroreceptors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the ventricles stretch in diastole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Ventricle most commonly involved in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Dry cough is a side effect of ACE inhibitors due to a build up of this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Inflow to the primitive heart tube, forms part of the right atrium in a developing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Converts angiotensinogen into angiotensin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force of contraction for a given fibre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Coronary artery that supplies the back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murmur heard in a VSD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Maximum capacity volume of the ventricles (120ml)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that attaches the cusps of heart valves to the papillary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Heart murmur heard in mitral valve stenosis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Ca2+ binds to to activate the MLCK enzymes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 = SV/EDV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............left heart syndrome - heart defect causing an underdeveloped left ventricle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load that the heart ejects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Artery occluded to measure the blood pressure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2021-10-11T02:55:36Z</dcterms:created>
  <dcterms:modified xsi:type="dcterms:W3CDTF">2021-10-11T02:55:36Z</dcterms:modified>
</cp:coreProperties>
</file>