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Abdominal Aorta    </w:t>
      </w:r>
      <w:r>
        <w:t xml:space="preserve">   Anastomosis    </w:t>
      </w:r>
      <w:r>
        <w:t xml:space="preserve">   Aorta    </w:t>
      </w:r>
      <w:r>
        <w:t xml:space="preserve">   Aortic Valve    </w:t>
      </w:r>
      <w:r>
        <w:t xml:space="preserve">   Arteries    </w:t>
      </w:r>
      <w:r>
        <w:t xml:space="preserve">   Arterioles    </w:t>
      </w:r>
      <w:r>
        <w:t xml:space="preserve">   Auricle    </w:t>
      </w:r>
      <w:r>
        <w:t xml:space="preserve">   Bicuspid Valve    </w:t>
      </w:r>
      <w:r>
        <w:t xml:space="preserve">   Capillaries    </w:t>
      </w:r>
      <w:r>
        <w:t xml:space="preserve">   Cerebral Circulation    </w:t>
      </w:r>
      <w:r>
        <w:t xml:space="preserve">   Coronary Sinus    </w:t>
      </w:r>
      <w:r>
        <w:t xml:space="preserve">   Diastole    </w:t>
      </w:r>
      <w:r>
        <w:t xml:space="preserve">   Endocardium    </w:t>
      </w:r>
      <w:r>
        <w:t xml:space="preserve">   Epicardium    </w:t>
      </w:r>
      <w:r>
        <w:t xml:space="preserve">   Fetal Circulation    </w:t>
      </w:r>
      <w:r>
        <w:t xml:space="preserve">   Heart    </w:t>
      </w:r>
      <w:r>
        <w:t xml:space="preserve">   Left Atrium    </w:t>
      </w:r>
      <w:r>
        <w:t xml:space="preserve">   Left Ventricle    </w:t>
      </w:r>
      <w:r>
        <w:t xml:space="preserve">   Myocardium    </w:t>
      </w:r>
      <w:r>
        <w:t xml:space="preserve">   Papillary Muscles    </w:t>
      </w:r>
      <w:r>
        <w:t xml:space="preserve">   Pulmonary Circulation    </w:t>
      </w:r>
      <w:r>
        <w:t xml:space="preserve">   Right Atrium    </w:t>
      </w:r>
      <w:r>
        <w:t xml:space="preserve">   Right Ventricle    </w:t>
      </w:r>
      <w:r>
        <w:t xml:space="preserve">   SA Node    </w:t>
      </w:r>
      <w:r>
        <w:t xml:space="preserve">   Systole    </w:t>
      </w:r>
      <w:r>
        <w:t xml:space="preserve">   Thoracic Aorta    </w:t>
      </w:r>
      <w:r>
        <w:t xml:space="preserve">   Tricuspid Valve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2021-10-11T02:55:59Z</dcterms:created>
  <dcterms:modified xsi:type="dcterms:W3CDTF">2021-10-11T02:55:59Z</dcterms:modified>
</cp:coreProperties>
</file>