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Inflammation of a 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Inner lining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Widening of a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Largest type of blood vessel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Enlargement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Rapid heartbeat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Relaxation phase of heartbeat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Smallest blood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Pertaining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Largest artery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Slow heartbeat condition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</dc:title>
  <dcterms:created xsi:type="dcterms:W3CDTF">2021-10-11T02:54:12Z</dcterms:created>
  <dcterms:modified xsi:type="dcterms:W3CDTF">2021-10-11T02:54:12Z</dcterms:modified>
</cp:coreProperties>
</file>