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Cardiovascular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atrial relaxation followed by ventricular relaxation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rhythmic expansion of arterial walls with each heartbeat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thin outer layer (also called the visceral of the serous pericardium)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high pressure chambers that push blood out of the heart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three crescent shaped cusps which each ventricle empties through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thin walled low pressure chambers; receiving centers for blood (two upper chambers)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between the right atrium and right ventricle; is formed of three flaps of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sac that surrounds and protects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amount of pressure or resistance the ventricles must overcome to empty their contents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blood circulation through capillaries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two vessels interconnect to supply the same area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reversible cell injury due to decrease blood/oxygen supply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largest artery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separates the right ventricle from the pulmonary artery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serous fluid which acts a lubricant and reduces friction between the layers as the heart contracts and relaxes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(inner heart) membrane lining the heart's interior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pulse assessment locations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sensory receptors in blood vessel walls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amount of pressure or stretching force against the ventricular wall at maximum relaxation of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middle and thickest layer of the hearts wall, the muscle 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between left atrium and left ventricle; has only two flaps of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sequence of dual contractions, atria followed by the ventricle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inferior point of the heart which is formed by the  tip of the left ventricle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separates the left ventricle from the aorta; the body's largest artery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Cardiovascular System </dc:title>
  <dcterms:created xsi:type="dcterms:W3CDTF">2021-10-11T02:54:14Z</dcterms:created>
  <dcterms:modified xsi:type="dcterms:W3CDTF">2021-10-11T02:54:14Z</dcterms:modified>
</cp:coreProperties>
</file>