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volume of blood ejected by a ventricle during systole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agranular white blood cells formed in the bone marrow that mature in the lymphoid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sequence of events encompassing one complete contraction and relaxation of the atria and ventricles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blood cells with a one-lobed nucleus. no granules in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 blood cells whose granules stain deep blue with basic dye; have a relatively pale nucleus and granular-appearing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stem cells that give rise to all the formed elements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white blood cell with secretory granules in its cytoplasm (ex. eosinophil/basophil)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membranous sac enveloping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contraction phase of heart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system of blood vessels that carry blood to and from the lungs for gas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oxygen-transporting pigment of erythrocytes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white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 of the irregular cell fragments of blood; involved in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abnormally 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period (between contractions) of relaxation of the heart during which it fills with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condition in which the heart produces or is apt to produce a recurring sound indicative of disease or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stopping of a flow of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lub dub, lub dub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cord-like tendons that connect the papillary muscles to the tricuspid valve and the mitral valve in the heart (heart strings)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bicuspid and tricuspid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granular white blood cells whose granules readily take up a stain called eosin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formation of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stout wall separating the lower chambers of the heart from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systems of blood vessels that carries nutrient- and oxygen-rich blood to all the body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disease of the arteries characterized by the deposition of plaques of fatty material on their inner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begins at the base of the right ventricle, branches into two pulmonary arteries which deliver deoxygenated blood to the corresponding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valves that prevent blood return to the ventricles after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most abundant of the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discharging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large single-nucleus white blood cell; agranular leukocyte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chamber of the heart receiving blood from the veins; superior heart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fluid portion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major systemic artery; arises from the left ventricle of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2021-10-11T02:54:19Z</dcterms:created>
  <dcterms:modified xsi:type="dcterms:W3CDTF">2021-10-11T02:54:19Z</dcterms:modified>
</cp:coreProperties>
</file>