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happen if parts of the heart muscle die from lack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"gunk" builds in up arteries of people with bad eating habits and high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with diabetes has a high amount of ____________ in their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gas is carried by red blood cells and delivered to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muscular organ that pumps blood throughout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blood clot in the brain is called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have large, thick walls to withstand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word that means sticky and thick.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is about the size of your clenched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thinnest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hardening of the arteries.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heart contracts, it produces a force against the walls of vessels called blood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contain valves so that blood travels in only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this substance can cause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many chambers the heart has.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2021-10-11T02:54:26Z</dcterms:created>
  <dcterms:modified xsi:type="dcterms:W3CDTF">2021-10-11T02:54:26Z</dcterms:modified>
</cp:coreProperties>
</file>