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Arrhythmia    </w:t>
      </w:r>
      <w:r>
        <w:t xml:space="preserve">   Arteries    </w:t>
      </w:r>
      <w:r>
        <w:t xml:space="preserve">   Bradycardia    </w:t>
      </w:r>
      <w:r>
        <w:t xml:space="preserve">   Cardiac Cycle    </w:t>
      </w:r>
      <w:r>
        <w:t xml:space="preserve">   CPR    </w:t>
      </w:r>
      <w:r>
        <w:t xml:space="preserve">   Defibrillator    </w:t>
      </w:r>
      <w:r>
        <w:t xml:space="preserve">   Epicardium    </w:t>
      </w:r>
      <w:r>
        <w:t xml:space="preserve">   Myocardium    </w:t>
      </w:r>
      <w:r>
        <w:t xml:space="preserve">   PericardialCavity    </w:t>
      </w:r>
      <w:r>
        <w:t xml:space="preserve">   Pericardium    </w:t>
      </w:r>
      <w:r>
        <w:t xml:space="preserve">   Pulmonary Circulation    </w:t>
      </w:r>
      <w:r>
        <w:t xml:space="preserve">   Systemic Circulation    </w:t>
      </w:r>
      <w:r>
        <w:t xml:space="preserve">   Tachycardia    </w:t>
      </w:r>
      <w:r>
        <w:t xml:space="preserve">  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2021-10-11T02:54:49Z</dcterms:created>
  <dcterms:modified xsi:type="dcterms:W3CDTF">2021-10-11T02:54:49Z</dcterms:modified>
</cp:coreProperties>
</file>