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S_ _ _ _ _ _ _ C _ _ _ _ _ _  is where oxygenated blood is carried away from the heart to the Body and returns de-oxygenated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Circulation of blood between the heart 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Circulation of blood between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P_ _ _ _ _ _ _ _  C_ _ _ _ _ _ is where Deoxygenated blood leaves the heart, goes to the lungs and then re-enters the heart as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cardiovascular system consists of the heart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Short Term effect. The increase in C _ _ _ _ _ _ O _ _ _ _ _ is the volume of blood that the heart pumps in a period of 1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effect. The hearts resting heart rate, Increases? or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and nutrients can move through these to cells and Co2 can move into from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2021-10-11T02:54:37Z</dcterms:created>
  <dcterms:modified xsi:type="dcterms:W3CDTF">2021-10-11T02:54:37Z</dcterms:modified>
</cp:coreProperties>
</file>