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little door like flaps that open to allow blood flow.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 carry the blood away from the heart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blood cells get oxygen from the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heart beats about 100,000 times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defend your body against infection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return the blood to the heart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the lower chamber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are the smallest vessels in the body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heart beats about 90 times a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get a cut, we help the blood to clot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the upper chamber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I am rich in oxygen I am this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I lack oxygen I am this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child's heart weighs about 1/4___________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cardiac muscle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 </dc:title>
  <dcterms:created xsi:type="dcterms:W3CDTF">2021-10-11T02:54:39Z</dcterms:created>
  <dcterms:modified xsi:type="dcterms:W3CDTF">2021-10-11T02:54:39Z</dcterms:modified>
</cp:coreProperties>
</file>