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ENDARTERECTOMY    </w:t>
      </w:r>
      <w:r>
        <w:t xml:space="preserve">   SPHYGMOMANOMETRY    </w:t>
      </w:r>
      <w:r>
        <w:t xml:space="preserve">   VENOGRAM    </w:t>
      </w:r>
      <w:r>
        <w:t xml:space="preserve">   VALVULOPLASTY    </w:t>
      </w:r>
      <w:r>
        <w:t xml:space="preserve">   PHLEBECTOMY    </w:t>
      </w:r>
      <w:r>
        <w:t xml:space="preserve">   HEMORRHOIDECTOMY    </w:t>
      </w:r>
      <w:r>
        <w:t xml:space="preserve">   ECHOCARDIOGRAPHY    </w:t>
      </w:r>
      <w:r>
        <w:t xml:space="preserve">   DEFIBRILLATION    </w:t>
      </w:r>
      <w:r>
        <w:t xml:space="preserve">   CARDIOLOGIST    </w:t>
      </w:r>
      <w:r>
        <w:t xml:space="preserve">   AUSCULTATION    </w:t>
      </w:r>
      <w:r>
        <w:t xml:space="preserve">   ATHERECTOMY    </w:t>
      </w:r>
      <w:r>
        <w:t xml:space="preserve">   ANGIOPLASTY    </w:t>
      </w:r>
      <w:r>
        <w:t xml:space="preserve">   ANEURYSMECTOMY    </w:t>
      </w:r>
      <w:r>
        <w:t xml:space="preserve">   VARICOSIS    </w:t>
      </w:r>
      <w:r>
        <w:t xml:space="preserve">   THROMBOSIS    </w:t>
      </w:r>
      <w:r>
        <w:t xml:space="preserve">   POLYARTHERITIS    </w:t>
      </w:r>
      <w:r>
        <w:t xml:space="preserve">   PERICARDITIS    </w:t>
      </w:r>
      <w:r>
        <w:t xml:space="preserve">   MYOCARDITIS    </w:t>
      </w:r>
      <w:r>
        <w:t xml:space="preserve">   ARTERIOSCLEROSIS    </w:t>
      </w:r>
      <w:r>
        <w:t xml:space="preserve">   ARTERIORRHEXIS    </w:t>
      </w:r>
      <w:r>
        <w:t xml:space="preserve">   DYSRHYTHMIA    </w:t>
      </w:r>
      <w:r>
        <w:t xml:space="preserve">   CARDIOMEGALY    </w:t>
      </w:r>
      <w:r>
        <w:t xml:space="preserve">   BRADYCARDIA    </w:t>
      </w:r>
      <w:r>
        <w:t xml:space="preserve">   ANGINOSTENOSIS    </w:t>
      </w:r>
      <w:r>
        <w:t xml:space="preserve">   ANGINA PECTORIS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2021-10-11T02:54:59Z</dcterms:created>
  <dcterms:modified xsi:type="dcterms:W3CDTF">2021-10-11T02:54:59Z</dcterms:modified>
</cp:coreProperties>
</file>